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773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1505/2024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УИД№86MS0032-01-2024-00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>
        <w:rPr>
          <w:rFonts w:ascii="Arial" w:eastAsia="Arial" w:hAnsi="Arial" w:cs="Arial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ХМАО-Югра, Тюменская область, Сургутский район, г. Лянтор, ул. Салавата Юлаева, 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Панкова Даниила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Панков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штраф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по делу об административном правонарушении о назначении административного наказания №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Панков Д.С.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>влений о рассмотрении дела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</w:t>
      </w:r>
      <w:r>
        <w:rPr>
          <w:rFonts w:ascii="Times New Roman" w:eastAsia="Times New Roman" w:hAnsi="Times New Roman" w:cs="Times New Roman"/>
          <w:sz w:val="28"/>
          <w:szCs w:val="28"/>
        </w:rPr>
        <w:t>конверт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Панков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Панков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Панков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№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25.03.2024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Панкова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Панкова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Панкова Даниила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десять 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сяч/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041236540032500</w:t>
      </w:r>
      <w:r>
        <w:rPr>
          <w:rFonts w:ascii="Times New Roman" w:eastAsia="Times New Roman" w:hAnsi="Times New Roman" w:cs="Times New Roman"/>
          <w:sz w:val="28"/>
          <w:szCs w:val="28"/>
        </w:rPr>
        <w:t>7732420138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773</w:t>
      </w:r>
      <w:r>
        <w:rPr>
          <w:rFonts w:ascii="Times New Roman" w:eastAsia="Times New Roman" w:hAnsi="Times New Roman" w:cs="Times New Roman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74477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3rplc-29">
    <w:name w:val="cat-UserDefined grp-3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4618F-6D57-4124-995C-D8AE5D87D63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